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3dbd" w14:textId="8493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6"/>
    <w:bookmarkStart w:name="z1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8"/>
    <w:bookmarkStart w:name="z1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без заявления услугополучателя по инициативе услугодателя;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Start w:name="z1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bookmarkEnd w:id="20"/>
    <w:bookmarkStart w:name="z1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Start w:name="z1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получать государственные услуги по принципу "одного заявления";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28"/>
    <w:bookmarkStart w:name="z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bookmarkStart w:name="z1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bookmarkStart w:name="z1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bookmarkStart w:name="z1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порядок оказания проактивных услуг;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4"/>
    <w:bookmarkStart w:name="z1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bookmarkEnd w:id="46"/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57"/>
    <w:bookmarkStart w:name="z1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58"/>
    <w:bookmarkStart w:name="z1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61"/>
    <w:bookmarkStart w:name="z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63"/>
    <w:bookmarkStart w:name="z1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64"/>
    <w:bookmarkStart w:name="z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5"/>
    <w:bookmarkStart w:name="z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bookmarkStart w:name="z1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результата оказания государственной услуги;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с перечнем основных требований к оказанию государственной услуги, которое содержит:</w:t>
      </w:r>
    </w:p>
    <w:bookmarkEnd w:id="68"/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75"/>
    <w:bookmarkStart w:name="z1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услугодателя, Государственной корпорации и объектов информации;</w:t>
      </w:r>
    </w:p>
    <w:bookmarkEnd w:id="76"/>
    <w:bookmarkStart w:name="z1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истребуемых у услугополучателя для оказания государственной услуги;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15 -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79"/>
    <w:bookmarkStart w:name="z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bookmarkEnd w:id="80"/>
    <w:bookmarkStart w:name="z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81"/>
    <w:bookmarkStart w:name="z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стационарного абонентского устройства;</w:t>
      </w:r>
    </w:p>
    <w:bookmarkStart w:name="z1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абонентского устройства сотовой связи;</w:t>
      </w:r>
    </w:p>
    <w:bookmarkEnd w:id="86"/>
    <w:bookmarkStart w:name="z1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посредством объектов информатизации, определенных центральными государственными органами.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94"/>
    <w:bookmarkStart w:name="z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96"/>
    <w:bookmarkStart w:name="z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bookmarkEnd w:id="99"/>
    <w:bookmarkStart w:name="z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03"/>
    <w:bookmarkStart w:name="z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Реинжиниринг оказания государственных услуг</w:t>
      </w:r>
    </w:p>
    <w:bookmarkStart w:name="z1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bookmarkEnd w:id="107"/>
    <w:bookmarkStart w:name="z1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 – 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0"/>
    <w:bookmarkStart w:name="z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11"/>
    <w:bookmarkStart w:name="z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12"/>
    <w:bookmarkStart w:name="z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13"/>
    <w:bookmarkStart w:name="z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15"/>
    <w:bookmarkStart w:name="z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17"/>
    <w:bookmarkStart w:name="z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22"/>
    <w:bookmarkStart w:name="z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5"/>
    <w:bookmarkStart w:name="z2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bookmarkEnd w:id="126"/>
    <w:bookmarkStart w:name="z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27"/>
    <w:bookmarkStart w:name="z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1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bookmarkEnd w:id="129"/>
    <w:bookmarkStart w:name="z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